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8485B" w14:textId="77777777" w:rsidR="00681D1A" w:rsidRPr="00681D1A" w:rsidRDefault="00681D1A" w:rsidP="00681D1A">
      <w:pPr>
        <w:spacing w:line="240" w:lineRule="auto"/>
        <w:jc w:val="right"/>
        <w:rPr>
          <w:rFonts w:ascii="ＭＳ 明朝" w:eastAsia="ＭＳ 明朝" w:hAnsi="ＭＳ 明朝"/>
        </w:rPr>
      </w:pPr>
      <w:r w:rsidRPr="00681D1A">
        <w:rPr>
          <w:rFonts w:ascii="ＭＳ 明朝" w:eastAsia="ＭＳ 明朝" w:hAnsi="ＭＳ 明朝"/>
        </w:rPr>
        <w:t>令和　　年　　月　　日</w:t>
      </w:r>
    </w:p>
    <w:p w14:paraId="3B6C825B" w14:textId="77777777" w:rsidR="00582C08" w:rsidRDefault="00E76500" w:rsidP="00681D1A">
      <w:pPr>
        <w:spacing w:line="240" w:lineRule="auto"/>
        <w:ind w:firstLineChars="100" w:firstLine="220"/>
        <w:rPr>
          <w:rFonts w:ascii="ＭＳ 明朝" w:eastAsia="ＭＳ 明朝" w:hAnsi="ＭＳ 明朝"/>
          <w:lang w:eastAsia="ja-JP"/>
        </w:rPr>
      </w:pPr>
      <w:r w:rsidRPr="00681D1A">
        <w:rPr>
          <w:rFonts w:ascii="ＭＳ 明朝" w:eastAsia="ＭＳ 明朝" w:hAnsi="ＭＳ 明朝"/>
          <w:lang w:eastAsia="ja-JP"/>
        </w:rPr>
        <w:t>京丹後市長　様</w:t>
      </w:r>
    </w:p>
    <w:p w14:paraId="4CD1B8D9" w14:textId="77777777" w:rsidR="00681D1A" w:rsidRDefault="00681D1A" w:rsidP="00681D1A">
      <w:pPr>
        <w:wordWrap w:val="0"/>
        <w:spacing w:line="240" w:lineRule="auto"/>
        <w:ind w:rightChars="1272" w:right="2798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報告者住所</w:t>
      </w:r>
    </w:p>
    <w:p w14:paraId="24AD3ADE" w14:textId="77777777" w:rsidR="00681D1A" w:rsidRDefault="00681D1A" w:rsidP="00681D1A">
      <w:pPr>
        <w:spacing w:line="240" w:lineRule="auto"/>
        <w:ind w:rightChars="1272" w:right="2798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氏名</w:t>
      </w:r>
    </w:p>
    <w:p w14:paraId="24B82EEA" w14:textId="77777777" w:rsidR="00681D1A" w:rsidRDefault="007C511D" w:rsidP="007C511D">
      <w:pPr>
        <w:spacing w:line="240" w:lineRule="auto"/>
        <w:ind w:rightChars="-15" w:right="-33"/>
        <w:jc w:val="righ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（</w:t>
      </w:r>
      <w:r w:rsidR="000E1F65">
        <w:rPr>
          <w:rFonts w:ascii="ＭＳ 明朝" w:eastAsia="ＭＳ 明朝" w:hAnsi="ＭＳ 明朝" w:hint="eastAsia"/>
          <w:lang w:eastAsia="ja-JP"/>
        </w:rPr>
        <w:t>配偶者氏名</w:t>
      </w:r>
      <w:r>
        <w:rPr>
          <w:rFonts w:ascii="ＭＳ 明朝" w:eastAsia="ＭＳ 明朝" w:hAnsi="ＭＳ 明朝" w:hint="eastAsia"/>
          <w:lang w:eastAsia="ja-JP"/>
        </w:rPr>
        <w:t xml:space="preserve">　　　　　　　　　　　　）</w:t>
      </w:r>
    </w:p>
    <w:p w14:paraId="48EC9FCC" w14:textId="77777777" w:rsidR="00681D1A" w:rsidRPr="00681D1A" w:rsidRDefault="00681D1A" w:rsidP="00681D1A">
      <w:pPr>
        <w:spacing w:line="240" w:lineRule="auto"/>
        <w:jc w:val="center"/>
        <w:rPr>
          <w:rFonts w:ascii="ＭＳ 明朝" w:eastAsia="ＭＳ 明朝" w:hAnsi="ＭＳ 明朝"/>
          <w:lang w:eastAsia="ja-JP"/>
        </w:rPr>
      </w:pPr>
      <w:r w:rsidRPr="00681D1A">
        <w:rPr>
          <w:rFonts w:ascii="ＭＳ 明朝" w:eastAsia="ＭＳ 明朝" w:hAnsi="ＭＳ 明朝"/>
          <w:lang w:eastAsia="ja-JP"/>
        </w:rPr>
        <w:t>京丹後市結婚新生活支援補助金に係る講座等実施報告書</w:t>
      </w:r>
    </w:p>
    <w:p w14:paraId="38BB3851" w14:textId="73BA3337" w:rsidR="00582C08" w:rsidRPr="00681D1A" w:rsidRDefault="00E76500" w:rsidP="00681D1A">
      <w:pPr>
        <w:spacing w:line="240" w:lineRule="auto"/>
        <w:ind w:firstLineChars="100" w:firstLine="220"/>
        <w:rPr>
          <w:rFonts w:ascii="ＭＳ 明朝" w:eastAsia="ＭＳ 明朝" w:hAnsi="ＭＳ 明朝"/>
          <w:lang w:eastAsia="ja-JP"/>
        </w:rPr>
      </w:pPr>
      <w:r w:rsidRPr="00681D1A">
        <w:rPr>
          <w:rFonts w:ascii="ＭＳ 明朝" w:eastAsia="ＭＳ 明朝" w:hAnsi="ＭＳ 明朝"/>
          <w:lang w:eastAsia="ja-JP"/>
        </w:rPr>
        <w:t>次のとおり、京丹後市結婚新生活支援補助金の要件となる講座</w:t>
      </w:r>
      <w:r w:rsidR="00837E4E">
        <w:rPr>
          <w:rFonts w:ascii="ＭＳ 明朝" w:eastAsia="ＭＳ 明朝" w:hAnsi="ＭＳ 明朝" w:hint="eastAsia"/>
          <w:lang w:eastAsia="ja-JP"/>
        </w:rPr>
        <w:t>の</w:t>
      </w:r>
      <w:bookmarkStart w:id="0" w:name="_GoBack"/>
      <w:bookmarkEnd w:id="0"/>
      <w:r w:rsidRPr="00681D1A">
        <w:rPr>
          <w:rFonts w:ascii="ＭＳ 明朝" w:eastAsia="ＭＳ 明朝" w:hAnsi="ＭＳ 明朝"/>
          <w:lang w:eastAsia="ja-JP"/>
        </w:rPr>
        <w:t>受講又は相談を実施しましたので、報告します。</w:t>
      </w:r>
    </w:p>
    <w:tbl>
      <w:tblPr>
        <w:tblW w:w="0" w:type="auto"/>
        <w:jc w:val="center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952"/>
        <w:gridCol w:w="6744"/>
      </w:tblGrid>
      <w:tr w:rsidR="00582C08" w:rsidRPr="00681D1A" w14:paraId="610F27B1" w14:textId="77777777" w:rsidTr="00681D1A">
        <w:trPr>
          <w:jc w:val="center"/>
        </w:trPr>
        <w:tc>
          <w:tcPr>
            <w:tcW w:w="2952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6C41CA" w14:textId="77777777" w:rsidR="00582C08" w:rsidRPr="00681D1A" w:rsidRDefault="000E1F65" w:rsidP="00681D1A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１</w:t>
            </w:r>
            <w:r w:rsidR="00E76500" w:rsidRPr="00681D1A">
              <w:rPr>
                <w:rFonts w:ascii="ＭＳ 明朝" w:eastAsia="ＭＳ 明朝" w:hAnsi="ＭＳ 明朝"/>
                <w:b/>
                <w:lang w:eastAsia="ja-JP"/>
              </w:rPr>
              <w:t xml:space="preserve">　対象区分</w:t>
            </w:r>
            <w:r w:rsidR="00E76500" w:rsidRPr="00681D1A">
              <w:rPr>
                <w:rFonts w:ascii="ＭＳ 明朝" w:eastAsia="ＭＳ 明朝" w:hAnsi="ＭＳ 明朝"/>
                <w:lang w:eastAsia="ja-JP"/>
              </w:rPr>
              <w:br/>
              <w:t>（該当するものに☑）</w:t>
            </w:r>
          </w:p>
        </w:tc>
        <w:tc>
          <w:tcPr>
            <w:tcW w:w="674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1248500" w14:textId="77777777" w:rsidR="00582C08" w:rsidRPr="00681D1A" w:rsidRDefault="00E76500" w:rsidP="00681D1A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  <w:r w:rsidRPr="00681D1A">
              <w:rPr>
                <w:rFonts w:ascii="ＭＳ 明朝" w:eastAsia="ＭＳ 明朝" w:hAnsi="ＭＳ 明朝"/>
                <w:lang w:eastAsia="ja-JP"/>
              </w:rPr>
              <w:t>□　ライフデザイン支援講座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□　プレコンセプションケアに関する講座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□　妊娠・出産に関する相談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□　共家事・共育て講座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□　その他（　　　　　　　　　　　　　　　）</w:t>
            </w:r>
          </w:p>
        </w:tc>
      </w:tr>
      <w:tr w:rsidR="00582C08" w:rsidRPr="00681D1A" w14:paraId="0CD7EF91" w14:textId="77777777" w:rsidTr="00681D1A">
        <w:trPr>
          <w:jc w:val="center"/>
        </w:trPr>
        <w:tc>
          <w:tcPr>
            <w:tcW w:w="2952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729CB7" w14:textId="77777777" w:rsidR="00582C08" w:rsidRPr="00681D1A" w:rsidRDefault="000E1F65" w:rsidP="00681D1A">
            <w:pPr>
              <w:spacing w:after="0" w:line="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２</w:t>
            </w:r>
            <w:r w:rsidR="00E76500" w:rsidRPr="00681D1A">
              <w:rPr>
                <w:rFonts w:ascii="ＭＳ 明朝" w:eastAsia="ＭＳ 明朝" w:hAnsi="ＭＳ 明朝"/>
                <w:b/>
              </w:rPr>
              <w:t xml:space="preserve">　実施年月日</w:t>
            </w:r>
          </w:p>
        </w:tc>
        <w:tc>
          <w:tcPr>
            <w:tcW w:w="674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F2C763" w14:textId="77777777" w:rsidR="00582C08" w:rsidRPr="00681D1A" w:rsidRDefault="00E76500" w:rsidP="00681D1A">
            <w:pPr>
              <w:spacing w:after="0" w:line="240" w:lineRule="auto"/>
              <w:rPr>
                <w:rFonts w:ascii="ＭＳ 明朝" w:eastAsia="ＭＳ 明朝" w:hAnsi="ＭＳ 明朝"/>
              </w:rPr>
            </w:pPr>
            <w:r w:rsidRPr="00681D1A">
              <w:rPr>
                <w:rFonts w:ascii="ＭＳ 明朝" w:eastAsia="ＭＳ 明朝" w:hAnsi="ＭＳ 明朝"/>
                <w:lang w:eastAsia="ja-JP"/>
              </w:rPr>
              <w:t>令和　　　年　　　月　　　日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※複数回実施した場合は、すべて記入してください。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</w:r>
            <w:r w:rsidRPr="00681D1A">
              <w:rPr>
                <w:rFonts w:ascii="ＭＳ 明朝" w:eastAsia="ＭＳ 明朝" w:hAnsi="ＭＳ 明朝"/>
              </w:rPr>
              <w:t>（　　　　　　　　　　　　　　　　　　　　　　　　　）</w:t>
            </w:r>
          </w:p>
        </w:tc>
      </w:tr>
      <w:tr w:rsidR="00582C08" w:rsidRPr="00681D1A" w14:paraId="379739C0" w14:textId="77777777" w:rsidTr="00681D1A">
        <w:trPr>
          <w:trHeight w:val="1419"/>
          <w:jc w:val="center"/>
        </w:trPr>
        <w:tc>
          <w:tcPr>
            <w:tcW w:w="2952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0E55E8" w14:textId="77777777" w:rsidR="00582C08" w:rsidRDefault="000E1F65" w:rsidP="00681D1A">
            <w:pPr>
              <w:spacing w:after="0" w:line="240" w:lineRule="auto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３</w:t>
            </w:r>
            <w:r w:rsidR="00E76500" w:rsidRPr="00681D1A">
              <w:rPr>
                <w:rFonts w:ascii="ＭＳ 明朝" w:eastAsia="ＭＳ 明朝" w:hAnsi="ＭＳ 明朝"/>
                <w:b/>
                <w:lang w:eastAsia="ja-JP"/>
              </w:rPr>
              <w:t xml:space="preserve">　実施機関等</w:t>
            </w:r>
          </w:p>
          <w:p w14:paraId="68028304" w14:textId="528D6B8B" w:rsidR="00681D1A" w:rsidRPr="00681D1A" w:rsidRDefault="00681D1A" w:rsidP="00681D1A">
            <w:pPr>
              <w:spacing w:after="0" w:line="240" w:lineRule="auto"/>
              <w:ind w:leftChars="100" w:left="220"/>
              <w:rPr>
                <w:rFonts w:ascii="ＭＳ 明朝" w:eastAsia="ＭＳ 明朝" w:hAnsi="ＭＳ 明朝"/>
                <w:lang w:eastAsia="ja-JP"/>
              </w:rPr>
            </w:pPr>
            <w:r w:rsidRPr="00681D1A">
              <w:rPr>
                <w:rFonts w:ascii="ＭＳ 明朝" w:eastAsia="ＭＳ 明朝" w:hAnsi="ＭＳ 明朝"/>
                <w:sz w:val="20"/>
                <w:lang w:eastAsia="ja-JP"/>
              </w:rPr>
              <w:t>講座を実施した団体名又は相談を行った医療機関</w:t>
            </w:r>
            <w:r w:rsidR="00E76500">
              <w:rPr>
                <w:rFonts w:ascii="ＭＳ 明朝" w:eastAsia="ＭＳ 明朝" w:hAnsi="ＭＳ 明朝" w:hint="eastAsia"/>
                <w:sz w:val="20"/>
                <w:lang w:eastAsia="ja-JP"/>
              </w:rPr>
              <w:t>等の名称</w:t>
            </w:r>
            <w:r w:rsidRPr="00681D1A">
              <w:rPr>
                <w:rFonts w:ascii="ＭＳ 明朝" w:eastAsia="ＭＳ 明朝" w:hAnsi="ＭＳ 明朝"/>
                <w:sz w:val="20"/>
                <w:lang w:eastAsia="ja-JP"/>
              </w:rPr>
              <w:t>を記入してください。</w:t>
            </w:r>
          </w:p>
        </w:tc>
        <w:tc>
          <w:tcPr>
            <w:tcW w:w="674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691335" w14:textId="77777777" w:rsidR="00681D1A" w:rsidRDefault="00E76500" w:rsidP="00681D1A">
            <w:pPr>
              <w:spacing w:before="240" w:after="0" w:line="240" w:lineRule="auto"/>
              <w:rPr>
                <w:rFonts w:ascii="ＭＳ 明朝" w:eastAsia="ＭＳ 明朝" w:hAnsi="ＭＳ 明朝"/>
              </w:rPr>
            </w:pPr>
            <w:r w:rsidRPr="00681D1A">
              <w:rPr>
                <w:rFonts w:ascii="ＭＳ 明朝" w:eastAsia="ＭＳ 明朝" w:hAnsi="ＭＳ 明朝"/>
              </w:rPr>
              <w:t>名</w:t>
            </w:r>
            <w:r w:rsidR="00681D1A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681D1A">
              <w:rPr>
                <w:rFonts w:ascii="ＭＳ 明朝" w:eastAsia="ＭＳ 明朝" w:hAnsi="ＭＳ 明朝"/>
              </w:rPr>
              <w:t>称　___________________________________</w:t>
            </w:r>
          </w:p>
          <w:p w14:paraId="3112C188" w14:textId="77777777" w:rsidR="00582C08" w:rsidRPr="00681D1A" w:rsidRDefault="00E76500" w:rsidP="00681D1A">
            <w:pPr>
              <w:spacing w:before="240" w:after="0" w:line="240" w:lineRule="auto"/>
              <w:rPr>
                <w:rFonts w:ascii="ＭＳ 明朝" w:eastAsia="ＭＳ 明朝" w:hAnsi="ＭＳ 明朝"/>
              </w:rPr>
            </w:pPr>
            <w:r w:rsidRPr="00681D1A">
              <w:rPr>
                <w:rFonts w:ascii="ＭＳ 明朝" w:eastAsia="ＭＳ 明朝" w:hAnsi="ＭＳ 明朝"/>
              </w:rPr>
              <w:t>所在地　___________________________________</w:t>
            </w:r>
          </w:p>
        </w:tc>
      </w:tr>
      <w:tr w:rsidR="00582C08" w:rsidRPr="00681D1A" w14:paraId="1AACAA4F" w14:textId="77777777" w:rsidTr="00681D1A">
        <w:trPr>
          <w:jc w:val="center"/>
        </w:trPr>
        <w:tc>
          <w:tcPr>
            <w:tcW w:w="2952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8F4F32" w14:textId="77777777" w:rsidR="00582C08" w:rsidRPr="00681D1A" w:rsidRDefault="000E1F65" w:rsidP="00681D1A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４</w:t>
            </w:r>
            <w:r w:rsidR="00E76500" w:rsidRPr="00681D1A">
              <w:rPr>
                <w:rFonts w:ascii="ＭＳ 明朝" w:eastAsia="ＭＳ 明朝" w:hAnsi="ＭＳ 明朝"/>
                <w:b/>
                <w:lang w:eastAsia="ja-JP"/>
              </w:rPr>
              <w:t xml:space="preserve">　実施方法</w:t>
            </w:r>
            <w:r w:rsidR="00E76500" w:rsidRPr="00681D1A">
              <w:rPr>
                <w:rFonts w:ascii="ＭＳ 明朝" w:eastAsia="ＭＳ 明朝" w:hAnsi="ＭＳ 明朝"/>
                <w:lang w:eastAsia="ja-JP"/>
              </w:rPr>
              <w:br/>
              <w:t>（該当するものに☑）</w:t>
            </w:r>
          </w:p>
        </w:tc>
        <w:tc>
          <w:tcPr>
            <w:tcW w:w="674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DDFFD6" w14:textId="77777777" w:rsidR="00582C08" w:rsidRPr="00681D1A" w:rsidRDefault="00E76500" w:rsidP="00681D1A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  <w:r w:rsidRPr="00681D1A">
              <w:rPr>
                <w:rFonts w:ascii="ＭＳ 明朝" w:eastAsia="ＭＳ 明朝" w:hAnsi="ＭＳ 明朝"/>
                <w:lang w:eastAsia="ja-JP"/>
              </w:rPr>
              <w:t>□　会場参加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□　オンライン受講</w:t>
            </w:r>
            <w:r w:rsidR="00681D1A">
              <w:rPr>
                <w:rFonts w:ascii="ＭＳ 明朝" w:eastAsia="ＭＳ 明朝" w:hAnsi="ＭＳ 明朝" w:hint="eastAsia"/>
                <w:lang w:eastAsia="ja-JP"/>
              </w:rPr>
              <w:t>（動画視聴含む）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□　医療機関での相談</w:t>
            </w:r>
            <w:r w:rsidRPr="00681D1A">
              <w:rPr>
                <w:rFonts w:ascii="ＭＳ 明朝" w:eastAsia="ＭＳ 明朝" w:hAnsi="ＭＳ 明朝"/>
                <w:lang w:eastAsia="ja-JP"/>
              </w:rPr>
              <w:br/>
              <w:t>□　その他（　　　　　　　　　　　　　　　）</w:t>
            </w:r>
          </w:p>
        </w:tc>
      </w:tr>
      <w:tr w:rsidR="00582C08" w:rsidRPr="00681D1A" w14:paraId="5E51C16C" w14:textId="77777777" w:rsidTr="007C511D">
        <w:trPr>
          <w:trHeight w:val="866"/>
          <w:jc w:val="center"/>
        </w:trPr>
        <w:tc>
          <w:tcPr>
            <w:tcW w:w="2952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D0E4C06" w14:textId="77777777" w:rsidR="00582C08" w:rsidRPr="00681D1A" w:rsidRDefault="000E1F65" w:rsidP="00681D1A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５</w:t>
            </w:r>
            <w:r w:rsidR="00E76500" w:rsidRPr="00681D1A">
              <w:rPr>
                <w:rFonts w:ascii="ＭＳ 明朝" w:eastAsia="ＭＳ 明朝" w:hAnsi="ＭＳ 明朝"/>
                <w:b/>
                <w:lang w:eastAsia="ja-JP"/>
              </w:rPr>
              <w:t xml:space="preserve">　講座名又は相談内容</w:t>
            </w:r>
          </w:p>
        </w:tc>
        <w:tc>
          <w:tcPr>
            <w:tcW w:w="674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876C47" w14:textId="77777777" w:rsidR="00582C08" w:rsidRPr="00681D1A" w:rsidRDefault="00582C08" w:rsidP="00681D1A">
            <w:pPr>
              <w:spacing w:after="0" w:line="240" w:lineRule="auto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582C08" w:rsidRPr="00681D1A" w14:paraId="695493D5" w14:textId="77777777" w:rsidTr="00E30988">
        <w:trPr>
          <w:trHeight w:val="2143"/>
          <w:jc w:val="center"/>
        </w:trPr>
        <w:tc>
          <w:tcPr>
            <w:tcW w:w="2952" w:type="dxa"/>
            <w:shd w:val="clear" w:color="auto" w:fill="EAF2F8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764014" w14:textId="77777777" w:rsidR="00582C08" w:rsidRDefault="000E1F65" w:rsidP="00681D1A">
            <w:pPr>
              <w:spacing w:after="0" w:line="240" w:lineRule="auto"/>
              <w:rPr>
                <w:rFonts w:ascii="ＭＳ 明朝" w:eastAsia="ＭＳ 明朝" w:hAnsi="ＭＳ 明朝"/>
                <w:b/>
                <w:lang w:eastAsia="ja-JP"/>
              </w:rPr>
            </w:pPr>
            <w:r>
              <w:rPr>
                <w:rFonts w:ascii="ＭＳ 明朝" w:eastAsia="ＭＳ 明朝" w:hAnsi="ＭＳ 明朝" w:hint="eastAsia"/>
                <w:b/>
                <w:lang w:eastAsia="ja-JP"/>
              </w:rPr>
              <w:t>６</w:t>
            </w:r>
            <w:r w:rsidR="00E76500" w:rsidRPr="00681D1A">
              <w:rPr>
                <w:rFonts w:ascii="ＭＳ 明朝" w:eastAsia="ＭＳ 明朝" w:hAnsi="ＭＳ 明朝"/>
                <w:b/>
                <w:lang w:eastAsia="ja-JP"/>
              </w:rPr>
              <w:t xml:space="preserve">　実施内容の概要</w:t>
            </w:r>
          </w:p>
          <w:p w14:paraId="3084EBB3" w14:textId="45316E2F" w:rsidR="000E1F65" w:rsidRPr="00681D1A" w:rsidRDefault="000E1F65" w:rsidP="000E1F65">
            <w:pPr>
              <w:spacing w:after="0" w:line="240" w:lineRule="auto"/>
              <w:ind w:leftChars="100" w:left="220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講座を受講して学んだこと、医療機関</w:t>
            </w:r>
            <w:r w:rsidR="00E76500">
              <w:rPr>
                <w:rFonts w:ascii="ＭＳ 明朝" w:eastAsia="ＭＳ 明朝" w:hAnsi="ＭＳ 明朝" w:hint="eastAsia"/>
                <w:lang w:eastAsia="ja-JP"/>
              </w:rPr>
              <w:t>等</w:t>
            </w:r>
            <w:r>
              <w:rPr>
                <w:rFonts w:ascii="ＭＳ 明朝" w:eastAsia="ＭＳ 明朝" w:hAnsi="ＭＳ 明朝" w:hint="eastAsia"/>
                <w:lang w:eastAsia="ja-JP"/>
              </w:rPr>
              <w:t>への相談概要などを記載してください。</w:t>
            </w:r>
          </w:p>
        </w:tc>
        <w:tc>
          <w:tcPr>
            <w:tcW w:w="6744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5300DA" w14:textId="4FEB2F80" w:rsidR="00582C08" w:rsidRPr="00681D1A" w:rsidRDefault="00582C08" w:rsidP="00681D1A">
            <w:pPr>
              <w:spacing w:after="0" w:line="240" w:lineRule="auto"/>
              <w:ind w:rightChars="-72" w:right="-158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6CB83282" w14:textId="77777777" w:rsidR="00582C08" w:rsidRPr="00E30988" w:rsidRDefault="00E30988" w:rsidP="00E30988">
      <w:pPr>
        <w:spacing w:after="0" w:line="240" w:lineRule="auto"/>
        <w:ind w:firstLineChars="100" w:firstLine="160"/>
        <w:rPr>
          <w:rFonts w:ascii="ＭＳ 明朝" w:eastAsia="ＭＳ 明朝" w:hAnsi="ＭＳ 明朝"/>
          <w:sz w:val="16"/>
          <w:lang w:eastAsia="ja-JP"/>
        </w:rPr>
      </w:pPr>
      <w:r w:rsidRPr="00E30988">
        <w:rPr>
          <w:rFonts w:ascii="ＭＳ 明朝" w:eastAsia="ＭＳ 明朝" w:hAnsi="ＭＳ 明朝" w:hint="eastAsia"/>
          <w:sz w:val="16"/>
          <w:lang w:eastAsia="ja-JP"/>
        </w:rPr>
        <w:t>（</w:t>
      </w:r>
      <w:r w:rsidR="00E76500" w:rsidRPr="00E30988">
        <w:rPr>
          <w:rFonts w:ascii="ＭＳ 明朝" w:eastAsia="ＭＳ 明朝" w:hAnsi="ＭＳ 明朝"/>
          <w:sz w:val="16"/>
          <w:lang w:eastAsia="ja-JP"/>
        </w:rPr>
        <w:t>備考</w:t>
      </w:r>
      <w:r w:rsidRPr="00E30988">
        <w:rPr>
          <w:rFonts w:ascii="ＭＳ 明朝" w:eastAsia="ＭＳ 明朝" w:hAnsi="ＭＳ 明朝" w:hint="eastAsia"/>
          <w:sz w:val="16"/>
          <w:lang w:eastAsia="ja-JP"/>
        </w:rPr>
        <w:t>）</w:t>
      </w:r>
    </w:p>
    <w:p w14:paraId="7176A726" w14:textId="77777777" w:rsidR="00582C08" w:rsidRPr="00E30988" w:rsidRDefault="00E30988" w:rsidP="00E30988">
      <w:pPr>
        <w:spacing w:after="0" w:line="240" w:lineRule="auto"/>
        <w:ind w:left="283" w:firstLine="1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1</w:t>
      </w:r>
      <w:r w:rsidR="00E76500" w:rsidRPr="00E30988">
        <w:rPr>
          <w:rFonts w:ascii="ＭＳ 明朝" w:eastAsia="ＭＳ 明朝" w:hAnsi="ＭＳ 明朝"/>
          <w:sz w:val="18"/>
          <w:lang w:eastAsia="ja-JP"/>
        </w:rPr>
        <w:t xml:space="preserve">　この報告書は、夫婦それぞれ1枚ずつ提出してください。</w:t>
      </w:r>
    </w:p>
    <w:p w14:paraId="6FF75BCE" w14:textId="19042AD0" w:rsidR="00582C08" w:rsidRPr="00E30988" w:rsidRDefault="00E30988" w:rsidP="00E30988">
      <w:pPr>
        <w:spacing w:after="0" w:line="240" w:lineRule="auto"/>
        <w:ind w:left="283" w:firstLine="1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2</w:t>
      </w:r>
      <w:r w:rsidR="00E76500" w:rsidRPr="00E30988">
        <w:rPr>
          <w:rFonts w:ascii="ＭＳ 明朝" w:eastAsia="ＭＳ 明朝" w:hAnsi="ＭＳ 明朝"/>
          <w:sz w:val="18"/>
          <w:lang w:eastAsia="ja-JP"/>
        </w:rPr>
        <w:t xml:space="preserve">　受講資料その他実施内容が分かる資料がある場合は、その写しを添付してください。</w:t>
      </w:r>
    </w:p>
    <w:p w14:paraId="7F89E98A" w14:textId="77777777" w:rsidR="00582C08" w:rsidRPr="00E30988" w:rsidRDefault="00E30988" w:rsidP="00E30988">
      <w:pPr>
        <w:spacing w:after="0" w:line="240" w:lineRule="auto"/>
        <w:ind w:left="283" w:firstLine="1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z w:val="18"/>
          <w:lang w:eastAsia="ja-JP"/>
        </w:rPr>
        <w:t>3</w:t>
      </w:r>
      <w:r w:rsidR="00E76500" w:rsidRPr="00E30988">
        <w:rPr>
          <w:rFonts w:ascii="ＭＳ 明朝" w:eastAsia="ＭＳ 明朝" w:hAnsi="ＭＳ 明朝"/>
          <w:sz w:val="18"/>
          <w:lang w:eastAsia="ja-JP"/>
        </w:rPr>
        <w:t xml:space="preserve">　記載内容について、必要に応じて市が確認を行う場合があります。</w:t>
      </w:r>
    </w:p>
    <w:sectPr w:rsidR="00582C08" w:rsidRPr="00E30988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D9A89" w14:textId="77777777" w:rsidR="00681D1A" w:rsidRDefault="00681D1A" w:rsidP="00681D1A">
      <w:pPr>
        <w:spacing w:after="0" w:line="240" w:lineRule="auto"/>
      </w:pPr>
      <w:r>
        <w:separator/>
      </w:r>
    </w:p>
  </w:endnote>
  <w:endnote w:type="continuationSeparator" w:id="0">
    <w:p w14:paraId="32AAF6D5" w14:textId="77777777" w:rsidR="00681D1A" w:rsidRDefault="00681D1A" w:rsidP="0068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5830B1" w14:textId="77777777" w:rsidR="00681D1A" w:rsidRDefault="00681D1A" w:rsidP="00681D1A">
      <w:pPr>
        <w:spacing w:after="0" w:line="240" w:lineRule="auto"/>
      </w:pPr>
      <w:r>
        <w:separator/>
      </w:r>
    </w:p>
  </w:footnote>
  <w:footnote w:type="continuationSeparator" w:id="0">
    <w:p w14:paraId="451AE2A1" w14:textId="77777777" w:rsidR="00681D1A" w:rsidRDefault="00681D1A" w:rsidP="00681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F65"/>
    <w:rsid w:val="0015074B"/>
    <w:rsid w:val="0029639D"/>
    <w:rsid w:val="00326F90"/>
    <w:rsid w:val="00582C08"/>
    <w:rsid w:val="00681D1A"/>
    <w:rsid w:val="007C511D"/>
    <w:rsid w:val="00837E4E"/>
    <w:rsid w:val="00AA1D8D"/>
    <w:rsid w:val="00B47730"/>
    <w:rsid w:val="00CB0664"/>
    <w:rsid w:val="00E30988"/>
    <w:rsid w:val="00E7650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08CF44"/>
  <w14:defaultImageDpi w14:val="300"/>
  <w15:docId w15:val="{98469745-69B1-4838-BE28-3BC1134B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090A8-78FC-48DD-9418-48283B524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北尻 光</cp:lastModifiedBy>
  <cp:revision>5</cp:revision>
  <cp:lastPrinted>2026-04-17T06:46:00Z</cp:lastPrinted>
  <dcterms:created xsi:type="dcterms:W3CDTF">2013-12-23T23:15:00Z</dcterms:created>
  <dcterms:modified xsi:type="dcterms:W3CDTF">2026-04-17T06:49:00Z</dcterms:modified>
  <cp:category/>
</cp:coreProperties>
</file>